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526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Касимова </w:t>
      </w:r>
      <w:r>
        <w:rPr>
          <w:rStyle w:val="cat-UserDefinedgrp-34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2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6rplc-1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закона от </w:t>
      </w:r>
      <w:r>
        <w:rPr>
          <w:rStyle w:val="cat-Dategrp-13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Style w:val="cat-Dategrp-14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рального закона от </w:t>
      </w:r>
      <w:r>
        <w:rPr>
          <w:rStyle w:val="cat-Dategrp-15rplc-2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</w:t>
      </w:r>
      <w:r>
        <w:rPr>
          <w:rStyle w:val="cat-Dategrp-16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7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670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5rplc-3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0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1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4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Касимова </w:t>
      </w:r>
      <w:r>
        <w:rPr>
          <w:rStyle w:val="cat-UserDefinedgrp-34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</w:t>
      </w:r>
      <w:r>
        <w:rPr>
          <w:rStyle w:val="cat-PhoneNumbergrp-27rplc-4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04874Ф87010) ИНН получателя – </w:t>
      </w:r>
      <w:r>
        <w:rPr>
          <w:rStyle w:val="cat-PhoneNumbergrp-28rplc-5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получателя – </w:t>
      </w:r>
      <w:r>
        <w:rPr>
          <w:rStyle w:val="cat-PhoneNumbergrp-29rplc-5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КБК получателя – 79711601230060003140 ОКТМО-</w:t>
      </w:r>
      <w:r>
        <w:rPr>
          <w:rStyle w:val="cat-PhoneNumbergrp-30rplc-5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</w:t>
      </w:r>
      <w:r>
        <w:rPr>
          <w:rFonts w:ascii="Times New Roman" w:eastAsia="Times New Roman" w:hAnsi="Times New Roman" w:cs="Times New Roman"/>
          <w:sz w:val="27"/>
          <w:szCs w:val="27"/>
        </w:rPr>
        <w:t>1505250166144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2rplc-58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2rplc-59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8973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Dategrp-11rplc-12">
    <w:name w:val="cat-Date grp-11 rplc-12"/>
    <w:basedOn w:val="DefaultParagraphFont"/>
  </w:style>
  <w:style w:type="character" w:customStyle="1" w:styleId="cat-Timegrp-26rplc-13">
    <w:name w:val="cat-Time grp-26 rplc-13"/>
    <w:basedOn w:val="DefaultParagraphFont"/>
  </w:style>
  <w:style w:type="character" w:customStyle="1" w:styleId="cat-FIOgrp-20rplc-14">
    <w:name w:val="cat-FIO grp-20 rplc-14"/>
    <w:basedOn w:val="DefaultParagraphFont"/>
  </w:style>
  <w:style w:type="character" w:customStyle="1" w:styleId="cat-OrganizationNamegrp-25rplc-15">
    <w:name w:val="cat-OrganizationName grp-25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3rplc-26">
    <w:name w:val="cat-Address grp-3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21rplc-28">
    <w:name w:val="cat-FIO grp-21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OrganizationNamegrp-25rplc-31">
    <w:name w:val="cat-OrganizationName grp-25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Addressgrp-3rplc-34">
    <w:name w:val="cat-Address grp-3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Dategrp-11rplc-41">
    <w:name w:val="cat-Date grp-11 rplc-41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UserDefinedgrp-34rplc-44">
    <w:name w:val="cat-UserDefined grp-34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PhoneNumbergrp-27rplc-48">
    <w:name w:val="cat-PhoneNumber grp-27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5rplc-50">
    <w:name w:val="cat-Address grp-5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PhoneNumbergrp-28rplc-52">
    <w:name w:val="cat-PhoneNumber grp-28 rplc-52"/>
    <w:basedOn w:val="DefaultParagraphFont"/>
  </w:style>
  <w:style w:type="character" w:customStyle="1" w:styleId="cat-PhoneNumbergrp-29rplc-53">
    <w:name w:val="cat-PhoneNumber grp-29 rplc-53"/>
    <w:basedOn w:val="DefaultParagraphFont"/>
  </w:style>
  <w:style w:type="character" w:customStyle="1" w:styleId="cat-PhoneNumbergrp-30rplc-54">
    <w:name w:val="cat-PhoneNumber grp-30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759B-264A-43EE-A428-74971BCB626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